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  <w:lang w:val="ru-RU"/>
        </w:rPr>
        <w:id w:val="85662789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364B7" w:rsidRDefault="00F364B7" w:rsidP="00F364B7">
          <w:pPr>
            <w:pStyle w:val="aff"/>
            <w:jc w:val="center"/>
            <w:rPr>
              <w:lang w:val="kk-KZ"/>
            </w:rPr>
          </w:pPr>
          <w:r w:rsidRPr="00F364B7">
            <w:rPr>
              <w:lang w:val="kk-KZ"/>
            </w:rPr>
            <w:t>Мазмұны / Оглавление</w:t>
          </w:r>
        </w:p>
        <w:p w:rsidR="00F364B7" w:rsidRPr="00F364B7" w:rsidRDefault="00F364B7" w:rsidP="00F364B7">
          <w:pPr>
            <w:rPr>
              <w:lang w:val="kk-KZ"/>
            </w:rPr>
          </w:pPr>
        </w:p>
        <w:p w:rsidR="00F364B7" w:rsidRDefault="00891CA8">
          <w:pPr>
            <w:pStyle w:val="14"/>
            <w:tabs>
              <w:tab w:val="right" w:leader="dot" w:pos="12950"/>
            </w:tabs>
            <w:rPr>
              <w:rFonts w:asciiTheme="minorHAnsi" w:hAnsiTheme="minorHAnsi"/>
              <w:noProof/>
              <w:kern w:val="2"/>
              <w:szCs w:val="24"/>
              <w:lang w:val="ru-RU" w:eastAsia="ru-RU"/>
            </w:rPr>
          </w:pPr>
          <w:r w:rsidRPr="00891CA8">
            <w:fldChar w:fldCharType="begin"/>
          </w:r>
          <w:r w:rsidR="00F364B7">
            <w:instrText xml:space="preserve"> TOC \o "1-3" \h \z \u </w:instrText>
          </w:r>
          <w:r w:rsidRPr="00891CA8">
            <w:fldChar w:fldCharType="separate"/>
          </w:r>
          <w:hyperlink w:anchor="_Toc195614926" w:history="1">
            <w:r w:rsidR="00F364B7" w:rsidRPr="000942C4">
              <w:rPr>
                <w:rStyle w:val="aff8"/>
                <w:noProof/>
                <w:lang w:val="kk-KZ"/>
              </w:rPr>
              <w:t>Мектептің тарихи бейнесін толтыруға арналған үлгі</w:t>
            </w:r>
            <w:r w:rsidR="00F364B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364B7">
              <w:rPr>
                <w:noProof/>
                <w:webHidden/>
              </w:rPr>
              <w:instrText xml:space="preserve"> PAGEREF _Toc195614926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162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64B7" w:rsidRDefault="00891CA8">
          <w:pPr>
            <w:pStyle w:val="14"/>
            <w:tabs>
              <w:tab w:val="right" w:leader="dot" w:pos="12950"/>
            </w:tabs>
            <w:rPr>
              <w:rFonts w:asciiTheme="minorHAnsi" w:hAnsiTheme="minorHAnsi"/>
              <w:noProof/>
              <w:kern w:val="2"/>
              <w:szCs w:val="24"/>
              <w:lang w:val="ru-RU" w:eastAsia="ru-RU"/>
            </w:rPr>
          </w:pPr>
          <w:hyperlink w:anchor="_Toc195614927" w:history="1">
            <w:r w:rsidR="00F364B7" w:rsidRPr="000942C4">
              <w:rPr>
                <w:rStyle w:val="aff8"/>
                <w:rFonts w:cs="Times New Roman"/>
                <w:noProof/>
                <w:lang w:val="kk-KZ"/>
              </w:rPr>
              <w:t>Шаблон для заполнения «Исторический портрет школы»</w:t>
            </w:r>
            <w:r w:rsidR="00F364B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364B7">
              <w:rPr>
                <w:noProof/>
                <w:webHidden/>
              </w:rPr>
              <w:instrText xml:space="preserve"> PAGEREF _Toc195614927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162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64B7" w:rsidRDefault="00891CA8">
          <w:r>
            <w:rPr>
              <w:b/>
              <w:bCs/>
            </w:rPr>
            <w:fldChar w:fldCharType="end"/>
          </w:r>
        </w:p>
      </w:sdtContent>
    </w:sdt>
    <w:p w:rsidR="004D6B70" w:rsidRPr="00DC067E" w:rsidRDefault="004D6B70" w:rsidP="00DC067E">
      <w:pPr>
        <w:spacing w:after="0" w:line="240" w:lineRule="auto"/>
        <w:rPr>
          <w:rFonts w:cs="Times New Roman"/>
          <w:b/>
          <w:bCs/>
          <w:szCs w:val="24"/>
          <w:lang w:val="kk-KZ"/>
        </w:rPr>
      </w:pPr>
    </w:p>
    <w:p w:rsidR="00DC067E" w:rsidRPr="00DC067E" w:rsidRDefault="00DC067E" w:rsidP="00DC067E">
      <w:pPr>
        <w:spacing w:after="0" w:line="240" w:lineRule="auto"/>
        <w:jc w:val="center"/>
        <w:rPr>
          <w:rFonts w:cs="Times New Roman"/>
          <w:b/>
          <w:bCs/>
          <w:szCs w:val="24"/>
          <w:lang w:val="kk-KZ"/>
        </w:rPr>
      </w:pPr>
    </w:p>
    <w:p w:rsidR="00F364B7" w:rsidRDefault="00F364B7">
      <w:pPr>
        <w:rPr>
          <w:b/>
          <w:bCs/>
          <w:lang w:val="kk-KZ"/>
        </w:rPr>
      </w:pPr>
      <w:bookmarkStart w:id="0" w:name="_Toc195614926"/>
      <w:r>
        <w:rPr>
          <w:lang w:val="kk-KZ"/>
        </w:rPr>
        <w:br w:type="page"/>
      </w:r>
    </w:p>
    <w:p w:rsidR="0042431C" w:rsidRPr="00F364B7" w:rsidRDefault="00DC067E" w:rsidP="00F364B7">
      <w:pPr>
        <w:pStyle w:val="1"/>
        <w:jc w:val="center"/>
        <w:rPr>
          <w:rFonts w:ascii="Times New Roman" w:eastAsiaTheme="minorEastAsia" w:hAnsi="Times New Roman" w:cstheme="minorBidi"/>
          <w:color w:val="auto"/>
          <w:sz w:val="24"/>
          <w:szCs w:val="22"/>
          <w:lang w:val="kk-KZ"/>
        </w:rPr>
      </w:pPr>
      <w:r w:rsidRPr="00F364B7">
        <w:rPr>
          <w:rFonts w:ascii="Times New Roman" w:eastAsiaTheme="minorEastAsia" w:hAnsi="Times New Roman" w:cstheme="minorBidi"/>
          <w:color w:val="auto"/>
          <w:sz w:val="24"/>
          <w:szCs w:val="22"/>
          <w:lang w:val="kk-KZ"/>
        </w:rPr>
        <w:lastRenderedPageBreak/>
        <w:t>Мектептің тарихи бейнесін толтыруға арналған үлгі</w:t>
      </w:r>
      <w:bookmarkEnd w:id="0"/>
    </w:p>
    <w:p w:rsidR="0042431C" w:rsidRPr="00DC067E" w:rsidRDefault="0042431C" w:rsidP="001E34D6">
      <w:pPr>
        <w:spacing w:after="0" w:line="240" w:lineRule="auto"/>
        <w:rPr>
          <w:lang w:val="kk-KZ"/>
        </w:rPr>
      </w:pPr>
    </w:p>
    <w:p w:rsidR="00DC067E" w:rsidRPr="00DC067E" w:rsidRDefault="00DC067E" w:rsidP="00227CEE">
      <w:pPr>
        <w:pStyle w:val="af"/>
        <w:spacing w:after="0" w:line="240" w:lineRule="auto"/>
        <w:ind w:right="227" w:firstLine="708"/>
        <w:jc w:val="both"/>
        <w:rPr>
          <w:lang w:val="kk-KZ"/>
        </w:rPr>
      </w:pPr>
      <w:r w:rsidRPr="00DC067E">
        <w:rPr>
          <w:lang w:val="kk-KZ"/>
        </w:rPr>
        <w:t>Мектептің тарихи бейнесі жалпы ақпаратты, тарихи анықтамалар мен материалдарды, білім беру және мәдени мұра сипаттамасын, қазіргі жағдайы мен даму келешегін, сондай-ақ өскелең ұрпақты тәрбиелеу мен білім беру ұйымын дамытудағы педагогикалық ұжымның рөлін қамтитын құрылым негізінде құрастырылады.</w:t>
      </w:r>
    </w:p>
    <w:p w:rsidR="002C7AC2" w:rsidRPr="00D44831" w:rsidRDefault="00DC067E" w:rsidP="00D44831">
      <w:pPr>
        <w:pStyle w:val="af"/>
        <w:spacing w:after="0" w:line="240" w:lineRule="auto"/>
        <w:ind w:right="227" w:firstLine="708"/>
        <w:jc w:val="both"/>
        <w:rPr>
          <w:rFonts w:cs="Times New Roman"/>
          <w:i/>
          <w:iCs/>
          <w:szCs w:val="24"/>
          <w:lang w:val="kk-KZ"/>
        </w:rPr>
      </w:pPr>
      <w:r w:rsidRPr="00DC067E">
        <w:rPr>
          <w:rStyle w:val="af6"/>
          <w:b w:val="0"/>
          <w:bCs w:val="0"/>
          <w:i/>
          <w:iCs/>
          <w:lang w:val="kk-KZ"/>
        </w:rPr>
        <w:t>Ескерту:</w:t>
      </w:r>
      <w:r w:rsidRPr="00DC067E">
        <w:rPr>
          <w:i/>
          <w:iCs/>
          <w:lang w:val="kk-KZ"/>
        </w:rPr>
        <w:t xml:space="preserve"> тек қолда бар мәліметтер бойынша тиісті тармақтар ғана толтырылады.</w:t>
      </w:r>
    </w:p>
    <w:p w:rsidR="002C7AC2" w:rsidRPr="00DC067E" w:rsidRDefault="002C7AC2" w:rsidP="001E34D6">
      <w:pPr>
        <w:spacing w:after="0" w:line="240" w:lineRule="auto"/>
        <w:rPr>
          <w:rFonts w:cs="Times New Roman"/>
          <w:b/>
          <w:bCs/>
          <w:szCs w:val="24"/>
          <w:lang w:val="kk-KZ"/>
        </w:rPr>
      </w:pPr>
    </w:p>
    <w:tbl>
      <w:tblPr>
        <w:tblStyle w:val="aff0"/>
        <w:tblW w:w="5000" w:type="pct"/>
        <w:tblLook w:val="01E0"/>
      </w:tblPr>
      <w:tblGrid>
        <w:gridCol w:w="535"/>
        <w:gridCol w:w="4393"/>
        <w:gridCol w:w="8248"/>
      </w:tblGrid>
      <w:tr w:rsidR="002C7AC2" w:rsidRPr="00DC067E" w:rsidTr="001E34D6">
        <w:trPr>
          <w:trHeight w:val="277"/>
        </w:trPr>
        <w:tc>
          <w:tcPr>
            <w:tcW w:w="5000" w:type="pct"/>
            <w:gridSpan w:val="3"/>
          </w:tcPr>
          <w:p w:rsidR="00962B92" w:rsidRPr="00DC067E" w:rsidRDefault="00962B92" w:rsidP="00D4483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I. </w:t>
            </w:r>
            <w:r w:rsidR="00D44831" w:rsidRPr="00D4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 ТУРАЛЫ ЖАЛПЫ АҚПАРАТ</w:t>
            </w:r>
          </w:p>
        </w:tc>
      </w:tr>
      <w:tr w:rsidR="002C7AC2" w:rsidRPr="00DC067E" w:rsidTr="004D6B70">
        <w:trPr>
          <w:trHeight w:val="330"/>
        </w:trPr>
        <w:tc>
          <w:tcPr>
            <w:tcW w:w="203" w:type="pct"/>
          </w:tcPr>
          <w:p w:rsidR="002C7AC2" w:rsidRPr="00DC067E" w:rsidRDefault="002C7AC2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2C7AC2" w:rsidRPr="003D2400" w:rsidRDefault="003D2400" w:rsidP="003D240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Мектептің толық атауы</w:t>
            </w:r>
          </w:p>
        </w:tc>
        <w:tc>
          <w:tcPr>
            <w:tcW w:w="3130" w:type="pct"/>
          </w:tcPr>
          <w:p w:rsidR="002C7AC2" w:rsidRPr="00DC067E" w:rsidRDefault="002C7AC2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34D6" w:rsidRPr="00DC067E" w:rsidTr="00BF5819">
        <w:trPr>
          <w:trHeight w:val="279"/>
        </w:trPr>
        <w:tc>
          <w:tcPr>
            <w:tcW w:w="203" w:type="pct"/>
          </w:tcPr>
          <w:p w:rsidR="001E34D6" w:rsidRPr="00DC067E" w:rsidRDefault="001E34D6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1E34D6" w:rsidRPr="003D2400" w:rsidRDefault="003D2400" w:rsidP="003D240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Құрылғанжылы</w:t>
            </w:r>
          </w:p>
        </w:tc>
        <w:tc>
          <w:tcPr>
            <w:tcW w:w="3130" w:type="pct"/>
          </w:tcPr>
          <w:p w:rsidR="001E34D6" w:rsidRPr="00DC067E" w:rsidRDefault="001E34D6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34D6" w:rsidRPr="00DC067E" w:rsidTr="00BF5819">
        <w:trPr>
          <w:trHeight w:val="282"/>
        </w:trPr>
        <w:tc>
          <w:tcPr>
            <w:tcW w:w="203" w:type="pct"/>
          </w:tcPr>
          <w:p w:rsidR="001E34D6" w:rsidRPr="00DC067E" w:rsidRDefault="001E34D6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1E34D6" w:rsidRPr="003D2400" w:rsidRDefault="003D2400" w:rsidP="003D240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Мектептүрі</w:t>
            </w:r>
          </w:p>
        </w:tc>
        <w:tc>
          <w:tcPr>
            <w:tcW w:w="3130" w:type="pct"/>
          </w:tcPr>
          <w:p w:rsidR="001E34D6" w:rsidRPr="00DC067E" w:rsidRDefault="001E34D6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34D6" w:rsidRPr="00DC067E" w:rsidTr="004D6B70">
        <w:trPr>
          <w:trHeight w:val="399"/>
        </w:trPr>
        <w:tc>
          <w:tcPr>
            <w:tcW w:w="203" w:type="pct"/>
          </w:tcPr>
          <w:p w:rsidR="001E34D6" w:rsidRPr="00DC067E" w:rsidRDefault="001E34D6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3D2400" w:rsidRPr="00C00D4B" w:rsidRDefault="003D2400" w:rsidP="00BF5819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Орналасқанжері:</w:t>
            </w:r>
          </w:p>
          <w:p w:rsidR="00BF5819" w:rsidRPr="00BF5819" w:rsidRDefault="00BF5819" w:rsidP="00BF5819">
            <w:pPr>
              <w:pStyle w:val="TableParagraph"/>
              <w:numPr>
                <w:ilvl w:val="0"/>
                <w:numId w:val="27"/>
              </w:numPr>
              <w:tabs>
                <w:tab w:val="left" w:pos="177"/>
                <w:tab w:val="left" w:pos="481"/>
              </w:tabs>
              <w:ind w:left="17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/ қала / аудан</w:t>
            </w:r>
          </w:p>
          <w:p w:rsidR="00BF5819" w:rsidRPr="00BF5819" w:rsidRDefault="00BF5819" w:rsidP="00BF5819">
            <w:pPr>
              <w:pStyle w:val="TableParagraph"/>
              <w:numPr>
                <w:ilvl w:val="0"/>
                <w:numId w:val="27"/>
              </w:numPr>
              <w:tabs>
                <w:tab w:val="left" w:pos="177"/>
                <w:tab w:val="left" w:pos="481"/>
              </w:tabs>
              <w:ind w:left="17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Пошталық мекенжай</w:t>
            </w:r>
          </w:p>
          <w:p w:rsidR="001E34D6" w:rsidRPr="00BF5819" w:rsidRDefault="00BF5819" w:rsidP="00BF5819">
            <w:pPr>
              <w:pStyle w:val="TableParagraph"/>
              <w:numPr>
                <w:ilvl w:val="0"/>
                <w:numId w:val="27"/>
              </w:numPr>
              <w:tabs>
                <w:tab w:val="left" w:pos="177"/>
                <w:tab w:val="left" w:pos="481"/>
              </w:tabs>
              <w:ind w:left="17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деректері (телефон, e-mail, веб-сайт, әлеуметтік желілер)</w:t>
            </w:r>
          </w:p>
        </w:tc>
        <w:tc>
          <w:tcPr>
            <w:tcW w:w="3130" w:type="pct"/>
          </w:tcPr>
          <w:p w:rsidR="001E34D6" w:rsidRPr="00DC067E" w:rsidRDefault="001E34D6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34D6" w:rsidRPr="00DC067E" w:rsidTr="004D6B70">
        <w:trPr>
          <w:trHeight w:val="878"/>
        </w:trPr>
        <w:tc>
          <w:tcPr>
            <w:tcW w:w="203" w:type="pct"/>
          </w:tcPr>
          <w:p w:rsidR="001E34D6" w:rsidRPr="00DC067E" w:rsidRDefault="001E34D6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962B92" w:rsidRPr="00DC067E" w:rsidRDefault="00BF5819" w:rsidP="00962B92">
            <w:pPr>
              <w:pStyle w:val="TableParagraph"/>
              <w:tabs>
                <w:tab w:val="left" w:pos="81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Құқықтық ақпарат</w:t>
            </w:r>
            <w:r w:rsidR="00962B92" w:rsidRPr="00DC067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:</w:t>
            </w:r>
          </w:p>
          <w:p w:rsidR="001E34D6" w:rsidRPr="00BF5819" w:rsidRDefault="00BF5819" w:rsidP="00BF5819">
            <w:pPr>
              <w:pStyle w:val="ae"/>
              <w:numPr>
                <w:ilvl w:val="2"/>
                <w:numId w:val="23"/>
              </w:numPr>
              <w:ind w:left="461" w:hanging="284"/>
              <w:rPr>
                <w:rFonts w:cs="Times New Roman"/>
                <w:szCs w:val="24"/>
                <w:lang w:val="kk-KZ"/>
              </w:rPr>
            </w:pPr>
            <w:r w:rsidRPr="00BF5819">
              <w:rPr>
                <w:rFonts w:cs="Times New Roman"/>
                <w:szCs w:val="24"/>
                <w:lang w:val="kk-KZ"/>
              </w:rPr>
              <w:t>Мәртебесі (мемлекеттік / жекеменшік)</w:t>
            </w:r>
          </w:p>
        </w:tc>
        <w:tc>
          <w:tcPr>
            <w:tcW w:w="3130" w:type="pct"/>
          </w:tcPr>
          <w:p w:rsidR="001E34D6" w:rsidRPr="00DC067E" w:rsidRDefault="001E34D6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B92" w:rsidRPr="00DC067E" w:rsidTr="00962B92">
        <w:trPr>
          <w:trHeight w:val="285"/>
        </w:trPr>
        <w:tc>
          <w:tcPr>
            <w:tcW w:w="5000" w:type="pct"/>
            <w:gridSpan w:val="3"/>
          </w:tcPr>
          <w:p w:rsidR="00962B92" w:rsidRPr="00DC067E" w:rsidRDefault="00962B92" w:rsidP="00227CEE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II. </w:t>
            </w:r>
            <w:r w:rsidR="00BF5819" w:rsidRPr="00BF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АНЫҚТАМА</w:t>
            </w:r>
          </w:p>
        </w:tc>
      </w:tr>
      <w:tr w:rsidR="002C7AC2" w:rsidRPr="00DC067E" w:rsidTr="004D6B70">
        <w:trPr>
          <w:trHeight w:val="279"/>
        </w:trPr>
        <w:tc>
          <w:tcPr>
            <w:tcW w:w="203" w:type="pct"/>
          </w:tcPr>
          <w:p w:rsidR="002C7AC2" w:rsidRPr="00DC067E" w:rsidRDefault="002C7AC2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2C7AC2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Мектептіңқұрылутарихы (қысқаша)</w:t>
            </w:r>
          </w:p>
        </w:tc>
        <w:tc>
          <w:tcPr>
            <w:tcW w:w="3130" w:type="pct"/>
          </w:tcPr>
          <w:p w:rsidR="002C7AC2" w:rsidRPr="00DC067E" w:rsidRDefault="002C7AC2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842A1" w:rsidRPr="00DC067E" w:rsidTr="004D6B70">
        <w:trPr>
          <w:trHeight w:val="277"/>
        </w:trPr>
        <w:tc>
          <w:tcPr>
            <w:tcW w:w="203" w:type="pct"/>
          </w:tcPr>
          <w:p w:rsidR="00E842A1" w:rsidRPr="00DC067E" w:rsidRDefault="00E842A1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E842A1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Мектептарихындағытанымалтұлғалар</w:t>
            </w:r>
          </w:p>
        </w:tc>
        <w:tc>
          <w:tcPr>
            <w:tcW w:w="3130" w:type="pct"/>
          </w:tcPr>
          <w:p w:rsidR="00E842A1" w:rsidRPr="00DC067E" w:rsidRDefault="00E842A1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7556B0">
        <w:trPr>
          <w:trHeight w:val="277"/>
        </w:trPr>
        <w:tc>
          <w:tcPr>
            <w:tcW w:w="5000" w:type="pct"/>
            <w:gridSpan w:val="3"/>
          </w:tcPr>
          <w:p w:rsidR="007556B0" w:rsidRPr="00DC067E" w:rsidRDefault="007556B0" w:rsidP="00227CEE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III. </w:t>
            </w:r>
            <w:r w:rsidR="00BF5819" w:rsidRPr="00C0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 ЖӘНЕ ПЕДАГОГИКАЛЫҚ МҰРА</w:t>
            </w:r>
          </w:p>
        </w:tc>
      </w:tr>
      <w:tr w:rsidR="00E842A1" w:rsidRPr="00DC067E" w:rsidTr="004D6B70">
        <w:trPr>
          <w:trHeight w:val="135"/>
        </w:trPr>
        <w:tc>
          <w:tcPr>
            <w:tcW w:w="203" w:type="pct"/>
          </w:tcPr>
          <w:p w:rsidR="00E842A1" w:rsidRPr="00DC067E" w:rsidRDefault="00E842A1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E842A1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Мектептің бірегей дәстүрлері мен құндылықтары</w:t>
            </w:r>
          </w:p>
        </w:tc>
        <w:tc>
          <w:tcPr>
            <w:tcW w:w="3130" w:type="pct"/>
          </w:tcPr>
          <w:p w:rsidR="00E842A1" w:rsidRPr="00DC067E" w:rsidRDefault="00E842A1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135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7556B0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D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Мектептегімұражайнемесе архив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126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Аймақтық және ұлттық білім беру жүйесіне қосқан үлесі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Мектептуралыжарияланғанбасылымдар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7556B0">
        <w:trPr>
          <w:trHeight w:val="70"/>
        </w:trPr>
        <w:tc>
          <w:tcPr>
            <w:tcW w:w="5000" w:type="pct"/>
            <w:gridSpan w:val="3"/>
          </w:tcPr>
          <w:p w:rsidR="007556B0" w:rsidRPr="00DC067E" w:rsidRDefault="007556B0" w:rsidP="00227CEE">
            <w:pPr>
              <w:jc w:val="center"/>
              <w:rPr>
                <w:b/>
                <w:bCs/>
                <w:lang w:val="kk-KZ"/>
              </w:rPr>
            </w:pPr>
            <w:r w:rsidRPr="00DC067E">
              <w:rPr>
                <w:b/>
                <w:bCs/>
                <w:lang w:val="kk-KZ"/>
              </w:rPr>
              <w:t xml:space="preserve">IV. </w:t>
            </w:r>
            <w:r w:rsidR="00BF5819" w:rsidRPr="00BF5819">
              <w:rPr>
                <w:b/>
                <w:bCs/>
                <w:lang w:val="kk-KZ"/>
              </w:rPr>
              <w:t>ҚАЗІРГІ ЖАҒДАЙЫ</w:t>
            </w: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Оқушыларконтингенті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DC067E" w:rsidRDefault="00BF5819" w:rsidP="007556B0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дамуының басым бағыттары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Халықаралық және ұлттық жобаларға қатысуы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7556B0">
        <w:trPr>
          <w:trHeight w:val="70"/>
        </w:trPr>
        <w:tc>
          <w:tcPr>
            <w:tcW w:w="5000" w:type="pct"/>
            <w:gridSpan w:val="3"/>
          </w:tcPr>
          <w:p w:rsidR="007556B0" w:rsidRPr="00DC067E" w:rsidRDefault="007556B0" w:rsidP="00227CEE">
            <w:pPr>
              <w:jc w:val="center"/>
              <w:rPr>
                <w:b/>
                <w:bCs/>
                <w:lang w:val="kk-KZ"/>
              </w:rPr>
            </w:pPr>
            <w:r w:rsidRPr="00DC067E">
              <w:rPr>
                <w:b/>
                <w:bCs/>
                <w:lang w:val="kk-KZ"/>
              </w:rPr>
              <w:t xml:space="preserve">V. </w:t>
            </w:r>
            <w:r w:rsidR="00BF5819" w:rsidRPr="00BF5819">
              <w:rPr>
                <w:b/>
                <w:bCs/>
                <w:lang w:val="kk-KZ"/>
              </w:rPr>
              <w:t>ПЕДАГОГИКАЛЫҚ ҚАУЫМДАСТЫҚ</w:t>
            </w: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7556B0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D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оқушылардың жетістіктері мен марапаттары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7556B0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серіктестік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7556B0">
        <w:trPr>
          <w:trHeight w:val="70"/>
        </w:trPr>
        <w:tc>
          <w:tcPr>
            <w:tcW w:w="5000" w:type="pct"/>
            <w:gridSpan w:val="3"/>
          </w:tcPr>
          <w:p w:rsidR="00227CEE" w:rsidRPr="00DC067E" w:rsidRDefault="007556B0" w:rsidP="00227CEE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819">
              <w:rPr>
                <w:rFonts w:ascii="Times New Roman" w:eastAsiaTheme="minorEastAsia" w:hAnsi="Times New Roman" w:cstheme="minorBidi"/>
                <w:b/>
                <w:bCs/>
                <w:sz w:val="24"/>
                <w:lang w:val="kk-KZ"/>
              </w:rPr>
              <w:t xml:space="preserve">VI. </w:t>
            </w:r>
            <w:r w:rsidR="00BF5819" w:rsidRPr="00C00D4B">
              <w:rPr>
                <w:rFonts w:ascii="Times New Roman" w:eastAsiaTheme="minorEastAsia" w:hAnsi="Times New Roman" w:cstheme="minorBidi"/>
                <w:b/>
                <w:bCs/>
                <w:sz w:val="24"/>
                <w:lang w:val="kk-KZ"/>
              </w:rPr>
              <w:t>ФОТО ЖӘНЕ ВИДЕОМАТЕРИАЛДАР</w:t>
            </w: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Мектептіңтарихифотосуреттер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і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Қазіргікезеңдегіфотосуреттер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DC067E" w:rsidRDefault="00BF5819" w:rsidP="007556B0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ұстаздар мен түлектердің суреттері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Бірегей құжаттардың скан-нұсқалары</w:t>
            </w:r>
            <w:r w:rsidRPr="00BF5819">
              <w:rPr>
                <w:rFonts w:eastAsia="Times New Roman" w:cs="Times New Roman"/>
                <w:szCs w:val="24"/>
                <w:lang w:val="kk-KZ" w:eastAsia="ru-RU"/>
              </w:rPr>
              <w:t xml:space="preserve">, </w:t>
            </w: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Бейнероликтерге / деректі фильмдерге сілтемеле</w:t>
            </w:r>
            <w:r>
              <w:rPr>
                <w:rFonts w:eastAsia="Times New Roman" w:cs="Times New Roman"/>
                <w:szCs w:val="24"/>
                <w:lang w:val="kk-KZ" w:eastAsia="ru-RU"/>
              </w:rPr>
              <w:t>р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7556B0">
        <w:trPr>
          <w:trHeight w:val="70"/>
        </w:trPr>
        <w:tc>
          <w:tcPr>
            <w:tcW w:w="5000" w:type="pct"/>
            <w:gridSpan w:val="3"/>
          </w:tcPr>
          <w:p w:rsidR="00227CEE" w:rsidRPr="00BF5819" w:rsidRDefault="007556B0" w:rsidP="00F364B7">
            <w:pPr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DC067E">
              <w:rPr>
                <w:rFonts w:cs="Times New Roman"/>
                <w:b/>
                <w:szCs w:val="24"/>
                <w:lang w:val="kk-KZ"/>
              </w:rPr>
              <w:t xml:space="preserve">VII. </w:t>
            </w:r>
            <w:r w:rsidR="00BF5819" w:rsidRPr="00C00D4B">
              <w:rPr>
                <w:rFonts w:eastAsia="Times New Roman" w:cs="Times New Roman"/>
                <w:b/>
                <w:bCs/>
                <w:sz w:val="27"/>
                <w:szCs w:val="27"/>
                <w:lang w:val="ru-RU" w:eastAsia="ru-RU"/>
              </w:rPr>
              <w:t>ҚОСЫМША АҚПАРАТ (қалауыбойынша)</w:t>
            </w: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 w:eastAsia="ru-RU"/>
              </w:rPr>
            </w:pPr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 xml:space="preserve">Түлектердіңөмірбаяны мен </w:t>
            </w:r>
            <w:proofErr w:type="spellStart"/>
            <w:r w:rsidRPr="00C00D4B">
              <w:rPr>
                <w:rFonts w:eastAsia="Times New Roman" w:cs="Times New Roman"/>
                <w:szCs w:val="24"/>
                <w:lang w:val="ru-RU" w:eastAsia="ru-RU"/>
              </w:rPr>
              <w:t>табыстарихтар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ы</w:t>
            </w:r>
            <w:proofErr w:type="spellEnd"/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6B0" w:rsidRPr="00DC067E" w:rsidTr="004D6B70">
        <w:trPr>
          <w:trHeight w:val="70"/>
        </w:trPr>
        <w:tc>
          <w:tcPr>
            <w:tcW w:w="203" w:type="pct"/>
          </w:tcPr>
          <w:p w:rsidR="007556B0" w:rsidRPr="00DC067E" w:rsidRDefault="007556B0" w:rsidP="001E34D6">
            <w:pPr>
              <w:pStyle w:val="Table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556B0" w:rsidRPr="00BF5819" w:rsidRDefault="00BF5819" w:rsidP="00BF581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kk-KZ" w:eastAsia="ru-RU"/>
              </w:rPr>
            </w:pP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Ерекше мектепішілік іс-шаралар</w:t>
            </w:r>
            <w:r w:rsidR="00227CEE" w:rsidRPr="00BF5819">
              <w:rPr>
                <w:rFonts w:eastAsia="Times New Roman" w:cs="Times New Roman"/>
                <w:szCs w:val="24"/>
                <w:lang w:val="kk-KZ" w:eastAsia="ru-RU"/>
              </w:rPr>
              <w:t xml:space="preserve">/ </w:t>
            </w:r>
            <w:r w:rsidRPr="00C00D4B">
              <w:rPr>
                <w:rFonts w:eastAsia="Times New Roman" w:cs="Times New Roman"/>
                <w:szCs w:val="24"/>
                <w:lang w:val="kk-KZ" w:eastAsia="ru-RU"/>
              </w:rPr>
              <w:t>Мектеп мерейтойлары</w:t>
            </w:r>
          </w:p>
        </w:tc>
        <w:tc>
          <w:tcPr>
            <w:tcW w:w="3130" w:type="pct"/>
          </w:tcPr>
          <w:p w:rsidR="007556B0" w:rsidRPr="00DC067E" w:rsidRDefault="007556B0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4831" w:rsidRPr="00DC067E" w:rsidTr="004D6B70">
        <w:trPr>
          <w:trHeight w:val="70"/>
        </w:trPr>
        <w:tc>
          <w:tcPr>
            <w:tcW w:w="203" w:type="pct"/>
          </w:tcPr>
          <w:p w:rsidR="00D44831" w:rsidRPr="00DC067E" w:rsidRDefault="00D44831" w:rsidP="00D44831">
            <w:pPr>
              <w:pStyle w:val="TableParagraph"/>
              <w:ind w:left="40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D44831" w:rsidRPr="00530F06" w:rsidRDefault="00BF5819" w:rsidP="00227CEE">
            <w:pPr>
              <w:pStyle w:val="TableParagraph"/>
              <w:ind w:left="4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F58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Анкетаны толтырған жауапты тұлғаның аты-жөні, лауазымы және байланыс деректері </w:t>
            </w:r>
            <w:r w:rsidR="00530F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(</w:t>
            </w:r>
            <w:r w:rsidR="00530F06" w:rsidRPr="00530F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ұялы телефон</w:t>
            </w:r>
            <w:r w:rsidR="00530F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</w:tc>
        <w:tc>
          <w:tcPr>
            <w:tcW w:w="3130" w:type="pct"/>
          </w:tcPr>
          <w:p w:rsidR="00D44831" w:rsidRPr="00DC067E" w:rsidRDefault="00D44831" w:rsidP="001E34D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F5819" w:rsidRDefault="00BF5819" w:rsidP="001E34D6">
      <w:pPr>
        <w:spacing w:after="0" w:line="240" w:lineRule="auto"/>
        <w:rPr>
          <w:lang w:val="kk-KZ"/>
        </w:rPr>
      </w:pPr>
    </w:p>
    <w:p w:rsidR="002C7AC2" w:rsidRPr="00BF5819" w:rsidRDefault="00BF5819" w:rsidP="001E34D6">
      <w:pPr>
        <w:spacing w:after="0" w:line="240" w:lineRule="auto"/>
        <w:rPr>
          <w:rFonts w:cs="Times New Roman"/>
          <w:b/>
          <w:bCs/>
          <w:szCs w:val="24"/>
          <w:lang w:val="kk-KZ"/>
        </w:rPr>
      </w:pPr>
      <w:r w:rsidRPr="00BF5819">
        <w:rPr>
          <w:b/>
          <w:bCs/>
          <w:lang w:val="ru-RU"/>
        </w:rPr>
        <w:t>Күні, қолы, мөрі</w:t>
      </w:r>
    </w:p>
    <w:p w:rsidR="00790284" w:rsidRDefault="00790284" w:rsidP="001E34D6">
      <w:pPr>
        <w:spacing w:after="0" w:line="240" w:lineRule="auto"/>
        <w:rPr>
          <w:rFonts w:cs="Times New Roman"/>
          <w:b/>
          <w:bCs/>
          <w:szCs w:val="24"/>
          <w:lang w:val="kk-KZ"/>
        </w:rPr>
      </w:pPr>
    </w:p>
    <w:p w:rsidR="00F364B7" w:rsidRDefault="00F364B7">
      <w:pPr>
        <w:rPr>
          <w:rFonts w:cs="Times New Roman"/>
          <w:b/>
          <w:bCs/>
          <w:szCs w:val="24"/>
          <w:lang w:val="kk-KZ"/>
        </w:rPr>
      </w:pPr>
      <w:r>
        <w:rPr>
          <w:rFonts w:cs="Times New Roman"/>
          <w:szCs w:val="24"/>
          <w:lang w:val="kk-KZ"/>
        </w:rPr>
        <w:br w:type="page"/>
      </w:r>
    </w:p>
    <w:p w:rsidR="004D6B70" w:rsidRPr="00F364B7" w:rsidRDefault="004D6B70" w:rsidP="00F364B7">
      <w:pPr>
        <w:pStyle w:val="1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  <w:lang w:val="kk-KZ"/>
        </w:rPr>
      </w:pPr>
      <w:bookmarkStart w:id="1" w:name="_Toc195614927"/>
      <w:r w:rsidRPr="00DC067E">
        <w:rPr>
          <w:rFonts w:ascii="Times New Roman" w:eastAsiaTheme="minorEastAsia" w:hAnsi="Times New Roman" w:cs="Times New Roman"/>
          <w:color w:val="auto"/>
          <w:sz w:val="24"/>
          <w:szCs w:val="24"/>
          <w:lang w:val="kk-KZ"/>
        </w:rPr>
        <w:lastRenderedPageBreak/>
        <w:t>Шаблон длязаполнения</w:t>
      </w:r>
      <w:r w:rsidRPr="00F364B7">
        <w:rPr>
          <w:rFonts w:ascii="Times New Roman" w:eastAsiaTheme="minorEastAsia" w:hAnsi="Times New Roman" w:cs="Times New Roman"/>
          <w:color w:val="auto"/>
          <w:sz w:val="24"/>
          <w:szCs w:val="24"/>
          <w:lang w:val="kk-KZ"/>
        </w:rPr>
        <w:t>«Исторический портрет школы»</w:t>
      </w:r>
      <w:bookmarkEnd w:id="1"/>
    </w:p>
    <w:p w:rsidR="004D6B70" w:rsidRPr="00DC067E" w:rsidRDefault="004D6B70" w:rsidP="004D6B70">
      <w:pPr>
        <w:spacing w:after="0" w:line="240" w:lineRule="auto"/>
        <w:rPr>
          <w:rFonts w:cs="Times New Roman"/>
          <w:szCs w:val="24"/>
          <w:lang w:val="kk-KZ"/>
        </w:rPr>
      </w:pPr>
    </w:p>
    <w:p w:rsidR="004D6B70" w:rsidRPr="00DC067E" w:rsidRDefault="004D6B70" w:rsidP="004D6B70">
      <w:pPr>
        <w:pStyle w:val="af"/>
        <w:spacing w:after="0" w:line="240" w:lineRule="auto"/>
        <w:ind w:right="227" w:firstLine="708"/>
        <w:jc w:val="both"/>
        <w:rPr>
          <w:rFonts w:cs="Times New Roman"/>
          <w:szCs w:val="24"/>
          <w:lang w:val="kk-KZ"/>
        </w:rPr>
      </w:pPr>
      <w:r w:rsidRPr="00DC067E">
        <w:rPr>
          <w:rFonts w:cs="Times New Roman"/>
          <w:szCs w:val="24"/>
          <w:lang w:val="kk-KZ"/>
        </w:rPr>
        <w:t>Исторический портрет школысоставляется по структуре, котораявключаетобщуюинформацию о школе, историческуюсправку и исторические материалы, описаниееекультурного и педагогическогонаследия, современноесостояние и перспективыразвитияшколы, описаниеролипедагогическогоколлектива в формированииподрастающегопоколения и развитииорганизацииобразования.</w:t>
      </w:r>
    </w:p>
    <w:p w:rsidR="004D6B70" w:rsidRPr="00DC067E" w:rsidRDefault="004D6B70" w:rsidP="004D6B70">
      <w:pPr>
        <w:pStyle w:val="af"/>
        <w:spacing w:after="0" w:line="240" w:lineRule="auto"/>
        <w:ind w:right="227" w:firstLine="708"/>
        <w:jc w:val="both"/>
        <w:rPr>
          <w:rFonts w:cs="Times New Roman"/>
          <w:i/>
          <w:iCs/>
          <w:szCs w:val="24"/>
          <w:lang w:val="kk-KZ"/>
        </w:rPr>
      </w:pPr>
      <w:r w:rsidRPr="00DC067E">
        <w:rPr>
          <w:rFonts w:cs="Times New Roman"/>
          <w:i/>
          <w:iCs/>
          <w:szCs w:val="24"/>
          <w:lang w:val="kk-KZ"/>
        </w:rPr>
        <w:t>Примечание: заполняютсятолько те пункты, по которыместь информация</w:t>
      </w:r>
    </w:p>
    <w:p w:rsidR="004D6B70" w:rsidRPr="00DC067E" w:rsidRDefault="004D6B70" w:rsidP="004D6B70">
      <w:pPr>
        <w:spacing w:after="0" w:line="240" w:lineRule="auto"/>
        <w:jc w:val="both"/>
        <w:rPr>
          <w:rFonts w:cs="Times New Roman"/>
          <w:szCs w:val="24"/>
          <w:lang w:val="kk-KZ"/>
        </w:rPr>
      </w:pPr>
    </w:p>
    <w:p w:rsidR="004D6B70" w:rsidRPr="00DC067E" w:rsidRDefault="004D6B70" w:rsidP="004D6B70">
      <w:pPr>
        <w:spacing w:after="0" w:line="240" w:lineRule="auto"/>
        <w:rPr>
          <w:rFonts w:cs="Times New Roman"/>
          <w:b/>
          <w:bCs/>
          <w:szCs w:val="24"/>
          <w:lang w:val="kk-KZ"/>
        </w:rPr>
      </w:pPr>
    </w:p>
    <w:tbl>
      <w:tblPr>
        <w:tblStyle w:val="aff0"/>
        <w:tblW w:w="5000" w:type="pct"/>
        <w:tblLook w:val="01E0"/>
      </w:tblPr>
      <w:tblGrid>
        <w:gridCol w:w="372"/>
        <w:gridCol w:w="4718"/>
        <w:gridCol w:w="8086"/>
      </w:tblGrid>
      <w:tr w:rsidR="004D6B70" w:rsidRPr="00DC067E" w:rsidTr="00745B56">
        <w:trPr>
          <w:trHeight w:val="277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I. ОБЩАЯ ИНФОРМАЦИЯ О ШКОЛЕ</w:t>
            </w:r>
          </w:p>
        </w:tc>
      </w:tr>
      <w:tr w:rsidR="004D6B70" w:rsidRPr="00DC067E" w:rsidTr="00745B56">
        <w:trPr>
          <w:trHeight w:val="33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tabs>
                <w:tab w:val="left" w:pos="8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Полноенаименованиешколы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422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rPr>
                <w:rFonts w:eastAsia="Segoe UI" w:cs="Times New Roman"/>
                <w:bCs/>
                <w:szCs w:val="24"/>
                <w:lang w:val="kk-KZ"/>
              </w:rPr>
            </w:pPr>
            <w:r w:rsidRPr="00DC067E">
              <w:rPr>
                <w:rFonts w:eastAsia="Segoe UI" w:cs="Times New Roman"/>
                <w:bCs/>
                <w:szCs w:val="24"/>
                <w:lang w:val="kk-KZ"/>
              </w:rPr>
              <w:t>Годоснования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399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rPr>
                <w:rFonts w:cs="Times New Roman"/>
                <w:bCs/>
                <w:szCs w:val="24"/>
                <w:lang w:val="kk-KZ"/>
              </w:rPr>
            </w:pPr>
            <w:r w:rsidRPr="00DC067E">
              <w:rPr>
                <w:rFonts w:cs="Times New Roman"/>
                <w:bCs/>
                <w:szCs w:val="24"/>
                <w:lang w:val="kk-KZ"/>
              </w:rPr>
              <w:t>Тип 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399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rPr>
                <w:rFonts w:cs="Times New Roman"/>
                <w:szCs w:val="24"/>
                <w:lang w:val="kk-KZ"/>
              </w:rPr>
            </w:pPr>
            <w:r w:rsidRPr="00DC067E">
              <w:rPr>
                <w:rFonts w:cs="Times New Roman"/>
                <w:szCs w:val="24"/>
                <w:lang w:val="kk-KZ"/>
              </w:rPr>
              <w:t>Местоположение</w:t>
            </w:r>
          </w:p>
          <w:p w:rsidR="004D6B70" w:rsidRPr="00DC067E" w:rsidRDefault="004D6B70" w:rsidP="00745B56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481"/>
              </w:tabs>
              <w:ind w:left="0" w:firstLine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/ город / район</w:t>
            </w:r>
          </w:p>
          <w:p w:rsidR="004D6B70" w:rsidRPr="00DC067E" w:rsidRDefault="004D6B70" w:rsidP="00745B56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481"/>
              </w:tabs>
              <w:ind w:left="0" w:firstLine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Почтовый адрес</w:t>
            </w:r>
          </w:p>
          <w:p w:rsidR="004D6B70" w:rsidRPr="00DC067E" w:rsidRDefault="004D6B70" w:rsidP="00745B56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481"/>
              </w:tabs>
              <w:ind w:left="0" w:firstLine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Контактныеданные (телефон, e-mail, сайт, соцсети)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BF5819">
        <w:trPr>
          <w:trHeight w:val="5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tabs>
                <w:tab w:val="left" w:pos="81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Юридическая информация:</w:t>
            </w:r>
          </w:p>
          <w:p w:rsidR="004D6B70" w:rsidRPr="00DC067E" w:rsidRDefault="004D6B70" w:rsidP="00745B56">
            <w:pPr>
              <w:pStyle w:val="TableParagraph"/>
              <w:numPr>
                <w:ilvl w:val="2"/>
                <w:numId w:val="23"/>
              </w:numPr>
              <w:tabs>
                <w:tab w:val="left" w:pos="460"/>
              </w:tabs>
              <w:ind w:hanging="65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Статус (государственная / частная)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285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 ИСТОРИЧЕСКАЯ СПРАВКА</w:t>
            </w:r>
          </w:p>
        </w:tc>
      </w:tr>
      <w:tr w:rsidR="004D6B70" w:rsidRPr="00DC067E" w:rsidTr="00745B56">
        <w:trPr>
          <w:trHeight w:val="279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Краткаяисториясозданияшколы (основныеэтапыразвития)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277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Известныеличности в историишколы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277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III. КУЛЬТУРНОЕ И ПЕДАГОГИЧЕСКОЕ НАСЛЕДИЕ</w:t>
            </w:r>
          </w:p>
        </w:tc>
      </w:tr>
      <w:tr w:rsidR="004D6B70" w:rsidRPr="00DC067E" w:rsidTr="00745B56">
        <w:trPr>
          <w:trHeight w:val="135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Уникальныетрадиции и ценностишколы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135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или архив 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126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Вкладшколы в развитиеобразованиярегиона / страны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Публикации о школе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jc w:val="center"/>
              <w:rPr>
                <w:b/>
                <w:bCs/>
                <w:lang w:val="kk-KZ"/>
              </w:rPr>
            </w:pPr>
            <w:r w:rsidRPr="00DC067E">
              <w:rPr>
                <w:b/>
                <w:bCs/>
                <w:lang w:val="kk-KZ"/>
              </w:rPr>
              <w:t>IV. ТЕКУЩЕЕ СОСТОЯНИЕ</w:t>
            </w: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Контингент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Приоритетыразвитияшколы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международныхилинациональныхпроектах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jc w:val="center"/>
              <w:rPr>
                <w:b/>
                <w:bCs/>
                <w:lang w:val="kk-KZ"/>
              </w:rPr>
            </w:pPr>
            <w:r w:rsidRPr="00DC067E">
              <w:rPr>
                <w:b/>
                <w:bCs/>
                <w:lang w:val="kk-KZ"/>
              </w:rPr>
              <w:t>V. ПЕДАГОГИЧЕСКОЕ СООБЩЕСТВО</w:t>
            </w: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Достижения и награды педагогов и учеников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Социальноепартнёрство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VI. ФОТО- И ВИДЕОМАТЕРИАЛЫ</w:t>
            </w: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Историческиефотографиишколы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Современныефотографии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выдающихсяпедагогов и выпускников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Сканыуникальныхдокументов, ссылкинафильмы и видеоматериалы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5000" w:type="pct"/>
            <w:gridSpan w:val="3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VII. ДОПОЛНИТЕЛЬНАЯ ИНФОРМАЦИЯ (по желанию)</w:t>
            </w: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Историивыпускников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B70" w:rsidRPr="00DC067E" w:rsidTr="00745B56">
        <w:trPr>
          <w:trHeight w:val="70"/>
        </w:trPr>
        <w:tc>
          <w:tcPr>
            <w:tcW w:w="203" w:type="pct"/>
          </w:tcPr>
          <w:p w:rsidR="004D6B70" w:rsidRPr="00DC067E" w:rsidRDefault="004D6B70" w:rsidP="00790284">
            <w:pPr>
              <w:pStyle w:val="TableParagraph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4D6B70" w:rsidRPr="00DC067E" w:rsidRDefault="004D6B70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Особыешкольныемероприятия / Сведения о юбилеях</w:t>
            </w:r>
          </w:p>
        </w:tc>
        <w:tc>
          <w:tcPr>
            <w:tcW w:w="3130" w:type="pct"/>
          </w:tcPr>
          <w:p w:rsidR="004D6B70" w:rsidRPr="00DC067E" w:rsidRDefault="004D6B70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0284" w:rsidRPr="00DC067E" w:rsidTr="00745B56">
        <w:trPr>
          <w:trHeight w:val="70"/>
        </w:trPr>
        <w:tc>
          <w:tcPr>
            <w:tcW w:w="203" w:type="pct"/>
          </w:tcPr>
          <w:p w:rsidR="00790284" w:rsidRPr="00DC067E" w:rsidRDefault="00790284" w:rsidP="00790284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7" w:type="pct"/>
          </w:tcPr>
          <w:p w:rsidR="00790284" w:rsidRPr="00DC067E" w:rsidRDefault="00790284" w:rsidP="00745B56">
            <w:pPr>
              <w:pStyle w:val="TableParagraph"/>
              <w:ind w:lef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ФИО</w:t>
            </w:r>
            <w:r w:rsidR="00BF58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должность</w:t>
            </w:r>
            <w:r w:rsidR="00BF58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и контактныеданные (сотовый телефон)</w:t>
            </w:r>
            <w:r w:rsidRPr="00D448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ответственногозазаполнение</w:t>
            </w:r>
          </w:p>
        </w:tc>
        <w:tc>
          <w:tcPr>
            <w:tcW w:w="3130" w:type="pct"/>
          </w:tcPr>
          <w:p w:rsidR="00790284" w:rsidRPr="00DC067E" w:rsidRDefault="00790284" w:rsidP="00745B56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D6B70" w:rsidRPr="00DC067E" w:rsidRDefault="004D6B70" w:rsidP="004D6B70">
      <w:pPr>
        <w:spacing w:after="0" w:line="240" w:lineRule="auto"/>
        <w:rPr>
          <w:rFonts w:cs="Times New Roman"/>
          <w:b/>
          <w:bCs/>
          <w:szCs w:val="24"/>
          <w:lang w:val="kk-KZ"/>
        </w:rPr>
      </w:pPr>
    </w:p>
    <w:p w:rsidR="004D6B70" w:rsidRPr="00DC067E" w:rsidRDefault="00790284" w:rsidP="001E34D6">
      <w:pPr>
        <w:spacing w:after="0" w:line="240" w:lineRule="auto"/>
        <w:rPr>
          <w:rFonts w:cs="Times New Roman"/>
          <w:szCs w:val="24"/>
          <w:lang w:val="kk-KZ"/>
        </w:rPr>
      </w:pPr>
      <w:r>
        <w:rPr>
          <w:rFonts w:cs="Times New Roman"/>
          <w:b/>
          <w:bCs/>
          <w:szCs w:val="24"/>
          <w:lang w:val="kk-KZ"/>
        </w:rPr>
        <w:t>Дата, подпись, печать</w:t>
      </w:r>
    </w:p>
    <w:sectPr w:rsidR="004D6B70" w:rsidRPr="00DC067E" w:rsidSect="002C7A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D334FF"/>
    <w:multiLevelType w:val="multilevel"/>
    <w:tmpl w:val="C6DA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AD0C62"/>
    <w:multiLevelType w:val="multilevel"/>
    <w:tmpl w:val="9E5469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  <w:b w:val="0"/>
      </w:rPr>
    </w:lvl>
  </w:abstractNum>
  <w:abstractNum w:abstractNumId="11">
    <w:nsid w:val="06BE4FD0"/>
    <w:multiLevelType w:val="multilevel"/>
    <w:tmpl w:val="D60AE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6" w:hanging="2160"/>
      </w:pPr>
      <w:rPr>
        <w:rFonts w:hint="default"/>
      </w:rPr>
    </w:lvl>
  </w:abstractNum>
  <w:abstractNum w:abstractNumId="12">
    <w:nsid w:val="13A5570E"/>
    <w:multiLevelType w:val="multilevel"/>
    <w:tmpl w:val="F13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F6E44"/>
    <w:multiLevelType w:val="hybridMultilevel"/>
    <w:tmpl w:val="F2A66B64"/>
    <w:lvl w:ilvl="0" w:tplc="FFFFFFFF">
      <w:start w:val="1"/>
      <w:numFmt w:val="decimal"/>
      <w:lvlText w:val="%1."/>
      <w:lvlJc w:val="left"/>
      <w:pPr>
        <w:ind w:left="1526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4">
    <w:nsid w:val="265F45D0"/>
    <w:multiLevelType w:val="multilevel"/>
    <w:tmpl w:val="F1C255FC"/>
    <w:lvl w:ilvl="0">
      <w:start w:val="2"/>
      <w:numFmt w:val="decimal"/>
      <w:lvlText w:val="%1."/>
      <w:lvlJc w:val="left"/>
      <w:pPr>
        <w:ind w:left="828" w:hanging="687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7" w:hanging="67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0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675"/>
      </w:pPr>
      <w:rPr>
        <w:rFonts w:hint="default"/>
        <w:lang w:val="ru-RU" w:eastAsia="en-US" w:bidi="ar-SA"/>
      </w:rPr>
    </w:lvl>
  </w:abstractNum>
  <w:abstractNum w:abstractNumId="15">
    <w:nsid w:val="28FC03CE"/>
    <w:multiLevelType w:val="hybridMultilevel"/>
    <w:tmpl w:val="6A6AC79E"/>
    <w:lvl w:ilvl="0" w:tplc="C1567838">
      <w:start w:val="1"/>
      <w:numFmt w:val="bullet"/>
      <w:lvlText w:val="­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>
    <w:nsid w:val="2B90013A"/>
    <w:multiLevelType w:val="hybridMultilevel"/>
    <w:tmpl w:val="650037BC"/>
    <w:lvl w:ilvl="0" w:tplc="C1567838">
      <w:start w:val="1"/>
      <w:numFmt w:val="bullet"/>
      <w:lvlText w:val="­"/>
      <w:lvlJc w:val="left"/>
      <w:pPr>
        <w:ind w:left="1526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203" w:hanging="360"/>
      </w:pPr>
    </w:lvl>
    <w:lvl w:ilvl="2" w:tplc="FFFFFFFF" w:tentative="1">
      <w:start w:val="1"/>
      <w:numFmt w:val="lowerRoman"/>
      <w:lvlText w:val="%3."/>
      <w:lvlJc w:val="right"/>
      <w:pPr>
        <w:ind w:left="2923" w:hanging="180"/>
      </w:pPr>
    </w:lvl>
    <w:lvl w:ilvl="3" w:tplc="FFFFFFFF" w:tentative="1">
      <w:start w:val="1"/>
      <w:numFmt w:val="decimal"/>
      <w:lvlText w:val="%4."/>
      <w:lvlJc w:val="left"/>
      <w:pPr>
        <w:ind w:left="3643" w:hanging="360"/>
      </w:pPr>
    </w:lvl>
    <w:lvl w:ilvl="4" w:tplc="FFFFFFFF" w:tentative="1">
      <w:start w:val="1"/>
      <w:numFmt w:val="lowerLetter"/>
      <w:lvlText w:val="%5."/>
      <w:lvlJc w:val="left"/>
      <w:pPr>
        <w:ind w:left="4363" w:hanging="360"/>
      </w:pPr>
    </w:lvl>
    <w:lvl w:ilvl="5" w:tplc="FFFFFFFF" w:tentative="1">
      <w:start w:val="1"/>
      <w:numFmt w:val="lowerRoman"/>
      <w:lvlText w:val="%6."/>
      <w:lvlJc w:val="right"/>
      <w:pPr>
        <w:ind w:left="5083" w:hanging="180"/>
      </w:pPr>
    </w:lvl>
    <w:lvl w:ilvl="6" w:tplc="FFFFFFFF" w:tentative="1">
      <w:start w:val="1"/>
      <w:numFmt w:val="decimal"/>
      <w:lvlText w:val="%7."/>
      <w:lvlJc w:val="left"/>
      <w:pPr>
        <w:ind w:left="5803" w:hanging="360"/>
      </w:pPr>
    </w:lvl>
    <w:lvl w:ilvl="7" w:tplc="FFFFFFFF" w:tentative="1">
      <w:start w:val="1"/>
      <w:numFmt w:val="lowerLetter"/>
      <w:lvlText w:val="%8."/>
      <w:lvlJc w:val="left"/>
      <w:pPr>
        <w:ind w:left="6523" w:hanging="360"/>
      </w:pPr>
    </w:lvl>
    <w:lvl w:ilvl="8" w:tplc="FFFFFFFF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7">
    <w:nsid w:val="3239021C"/>
    <w:multiLevelType w:val="hybridMultilevel"/>
    <w:tmpl w:val="66E01866"/>
    <w:lvl w:ilvl="0" w:tplc="1D1E745C">
      <w:start w:val="1"/>
      <w:numFmt w:val="decimal"/>
      <w:lvlText w:val="%1."/>
      <w:lvlJc w:val="left"/>
      <w:pPr>
        <w:ind w:left="816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32657F7C"/>
    <w:multiLevelType w:val="hybridMultilevel"/>
    <w:tmpl w:val="25FA41AA"/>
    <w:lvl w:ilvl="0" w:tplc="D93ECB92">
      <w:start w:val="9"/>
      <w:numFmt w:val="bullet"/>
      <w:lvlText w:val="-"/>
      <w:lvlJc w:val="left"/>
      <w:pPr>
        <w:ind w:left="1188" w:hanging="360"/>
      </w:pPr>
      <w:rPr>
        <w:rFonts w:ascii="Segoe UI" w:eastAsia="Segoe U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9">
    <w:nsid w:val="3504099F"/>
    <w:multiLevelType w:val="multilevel"/>
    <w:tmpl w:val="A73076CE"/>
    <w:lvl w:ilvl="0">
      <w:start w:val="3"/>
      <w:numFmt w:val="decimal"/>
      <w:lvlText w:val="%1."/>
      <w:lvlJc w:val="left"/>
      <w:pPr>
        <w:ind w:left="828" w:hanging="687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67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0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675"/>
      </w:pPr>
      <w:rPr>
        <w:rFonts w:hint="default"/>
        <w:lang w:val="ru-RU" w:eastAsia="en-US" w:bidi="ar-SA"/>
      </w:rPr>
    </w:lvl>
  </w:abstractNum>
  <w:abstractNum w:abstractNumId="20">
    <w:nsid w:val="3D9302FE"/>
    <w:multiLevelType w:val="hybridMultilevel"/>
    <w:tmpl w:val="D4624EC4"/>
    <w:lvl w:ilvl="0" w:tplc="2000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1">
    <w:nsid w:val="47E02566"/>
    <w:multiLevelType w:val="multilevel"/>
    <w:tmpl w:val="ACFA7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827" w:hanging="36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6" w:hanging="2160"/>
      </w:pPr>
      <w:rPr>
        <w:rFonts w:hint="default"/>
      </w:rPr>
    </w:lvl>
  </w:abstractNum>
  <w:abstractNum w:abstractNumId="22">
    <w:nsid w:val="493E23E7"/>
    <w:multiLevelType w:val="multilevel"/>
    <w:tmpl w:val="281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74E1D"/>
    <w:multiLevelType w:val="multilevel"/>
    <w:tmpl w:val="D2407E8C"/>
    <w:lvl w:ilvl="0">
      <w:start w:val="4"/>
      <w:numFmt w:val="decimal"/>
      <w:lvlText w:val="%1."/>
      <w:lvlJc w:val="left"/>
      <w:pPr>
        <w:ind w:left="816" w:hanging="67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67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0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675"/>
      </w:pPr>
      <w:rPr>
        <w:rFonts w:hint="default"/>
        <w:lang w:val="ru-RU" w:eastAsia="en-US" w:bidi="ar-SA"/>
      </w:rPr>
    </w:lvl>
  </w:abstractNum>
  <w:abstractNum w:abstractNumId="24">
    <w:nsid w:val="54BF6FAC"/>
    <w:multiLevelType w:val="multilevel"/>
    <w:tmpl w:val="D2407E8C"/>
    <w:lvl w:ilvl="0">
      <w:start w:val="4"/>
      <w:numFmt w:val="decimal"/>
      <w:lvlText w:val="%1."/>
      <w:lvlJc w:val="left"/>
      <w:pPr>
        <w:ind w:left="816" w:hanging="67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67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0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675"/>
      </w:pPr>
      <w:rPr>
        <w:rFonts w:hint="default"/>
        <w:lang w:val="ru-RU" w:eastAsia="en-US" w:bidi="ar-SA"/>
      </w:rPr>
    </w:lvl>
  </w:abstractNum>
  <w:abstractNum w:abstractNumId="25">
    <w:nsid w:val="6494568C"/>
    <w:multiLevelType w:val="hybridMultilevel"/>
    <w:tmpl w:val="65D878FE"/>
    <w:lvl w:ilvl="0" w:tplc="C1567838">
      <w:start w:val="1"/>
      <w:numFmt w:val="bullet"/>
      <w:lvlText w:val="­"/>
      <w:lvlJc w:val="left"/>
      <w:pPr>
        <w:ind w:left="8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69C62445"/>
    <w:multiLevelType w:val="hybridMultilevel"/>
    <w:tmpl w:val="511E6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D27B5"/>
    <w:multiLevelType w:val="multilevel"/>
    <w:tmpl w:val="122A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696D1C"/>
    <w:multiLevelType w:val="hybridMultilevel"/>
    <w:tmpl w:val="D4624EC4"/>
    <w:lvl w:ilvl="0" w:tplc="FFFFFFFF">
      <w:start w:val="1"/>
      <w:numFmt w:val="decimal"/>
      <w:lvlText w:val="%1."/>
      <w:lvlJc w:val="left"/>
      <w:pPr>
        <w:ind w:left="763" w:hanging="360"/>
      </w:p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9">
    <w:nsid w:val="757B48C1"/>
    <w:multiLevelType w:val="multilevel"/>
    <w:tmpl w:val="B36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CF627E"/>
    <w:multiLevelType w:val="multilevel"/>
    <w:tmpl w:val="9B8E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DD0FBC"/>
    <w:multiLevelType w:val="multilevel"/>
    <w:tmpl w:val="8004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2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0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44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4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016" w:hanging="2160"/>
      </w:pPr>
      <w:rPr>
        <w:rFonts w:hint="default"/>
        <w:b w:val="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6"/>
  </w:num>
  <w:num w:numId="11">
    <w:abstractNumId w:val="23"/>
  </w:num>
  <w:num w:numId="12">
    <w:abstractNumId w:val="19"/>
  </w:num>
  <w:num w:numId="13">
    <w:abstractNumId w:val="14"/>
  </w:num>
  <w:num w:numId="14">
    <w:abstractNumId w:val="11"/>
  </w:num>
  <w:num w:numId="15">
    <w:abstractNumId w:val="24"/>
  </w:num>
  <w:num w:numId="16">
    <w:abstractNumId w:val="18"/>
  </w:num>
  <w:num w:numId="17">
    <w:abstractNumId w:val="15"/>
  </w:num>
  <w:num w:numId="18">
    <w:abstractNumId w:val="31"/>
  </w:num>
  <w:num w:numId="19">
    <w:abstractNumId w:val="10"/>
  </w:num>
  <w:num w:numId="20">
    <w:abstractNumId w:val="17"/>
  </w:num>
  <w:num w:numId="21">
    <w:abstractNumId w:val="20"/>
  </w:num>
  <w:num w:numId="22">
    <w:abstractNumId w:val="25"/>
  </w:num>
  <w:num w:numId="23">
    <w:abstractNumId w:val="21"/>
  </w:num>
  <w:num w:numId="24">
    <w:abstractNumId w:val="28"/>
  </w:num>
  <w:num w:numId="25">
    <w:abstractNumId w:val="27"/>
  </w:num>
  <w:num w:numId="26">
    <w:abstractNumId w:val="13"/>
  </w:num>
  <w:num w:numId="27">
    <w:abstractNumId w:val="16"/>
  </w:num>
  <w:num w:numId="28">
    <w:abstractNumId w:val="29"/>
  </w:num>
  <w:num w:numId="29">
    <w:abstractNumId w:val="9"/>
  </w:num>
  <w:num w:numId="30">
    <w:abstractNumId w:val="30"/>
  </w:num>
  <w:num w:numId="31">
    <w:abstractNumId w:val="22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6419"/>
    <w:rsid w:val="00034616"/>
    <w:rsid w:val="0006063C"/>
    <w:rsid w:val="0011162B"/>
    <w:rsid w:val="0015074B"/>
    <w:rsid w:val="001B1E77"/>
    <w:rsid w:val="001E34D6"/>
    <w:rsid w:val="00227CEE"/>
    <w:rsid w:val="0029639D"/>
    <w:rsid w:val="002B7332"/>
    <w:rsid w:val="002C7AC2"/>
    <w:rsid w:val="002D0189"/>
    <w:rsid w:val="0030610F"/>
    <w:rsid w:val="00326F90"/>
    <w:rsid w:val="003D2400"/>
    <w:rsid w:val="0042431C"/>
    <w:rsid w:val="004D6B70"/>
    <w:rsid w:val="00530F06"/>
    <w:rsid w:val="007228D8"/>
    <w:rsid w:val="007556B0"/>
    <w:rsid w:val="00790284"/>
    <w:rsid w:val="00891CA8"/>
    <w:rsid w:val="00962B92"/>
    <w:rsid w:val="009D54C1"/>
    <w:rsid w:val="00AA1D8D"/>
    <w:rsid w:val="00B47730"/>
    <w:rsid w:val="00BF5819"/>
    <w:rsid w:val="00CB0664"/>
    <w:rsid w:val="00D44831"/>
    <w:rsid w:val="00DC067E"/>
    <w:rsid w:val="00E842A1"/>
    <w:rsid w:val="00F364B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C7AC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C7AC2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sz w:val="22"/>
      <w:lang w:val="ru-RU"/>
    </w:rPr>
  </w:style>
  <w:style w:type="paragraph" w:styleId="14">
    <w:name w:val="toc 1"/>
    <w:basedOn w:val="a1"/>
    <w:next w:val="a1"/>
    <w:autoRedefine/>
    <w:uiPriority w:val="39"/>
    <w:unhideWhenUsed/>
    <w:rsid w:val="00F364B7"/>
    <w:pPr>
      <w:spacing w:after="100"/>
    </w:pPr>
  </w:style>
  <w:style w:type="paragraph" w:styleId="38">
    <w:name w:val="toc 3"/>
    <w:basedOn w:val="a1"/>
    <w:next w:val="a1"/>
    <w:autoRedefine/>
    <w:uiPriority w:val="39"/>
    <w:unhideWhenUsed/>
    <w:rsid w:val="00F364B7"/>
    <w:pPr>
      <w:spacing w:after="100"/>
      <w:ind w:left="480"/>
    </w:pPr>
  </w:style>
  <w:style w:type="character" w:styleId="aff8">
    <w:name w:val="Hyperlink"/>
    <w:basedOn w:val="a2"/>
    <w:uiPriority w:val="99"/>
    <w:unhideWhenUsed/>
    <w:rsid w:val="00F364B7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11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11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</cp:lastModifiedBy>
  <cp:revision>16</cp:revision>
  <cp:lastPrinted>2025-04-22T09:28:00Z</cp:lastPrinted>
  <dcterms:created xsi:type="dcterms:W3CDTF">2013-12-23T23:15:00Z</dcterms:created>
  <dcterms:modified xsi:type="dcterms:W3CDTF">2025-04-22T09:28:00Z</dcterms:modified>
  <cp:category/>
</cp:coreProperties>
</file>